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 Натальи Григорьевны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Шпак Наталью Григорьевну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0412365400575011262415125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